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98" w:rsidRDefault="007D0CE9">
      <w:pPr>
        <w:pStyle w:val="Titre1"/>
        <w:jc w:val="center"/>
      </w:pPr>
      <w:r>
        <w:rPr>
          <w:rFonts w:cs="Calibri"/>
          <w:rtl/>
        </w:rPr>
        <w:t>نموذج</w:t>
      </w:r>
      <w:r>
        <w:t xml:space="preserve"> </w:t>
      </w:r>
      <w:r>
        <w:rPr>
          <w:rFonts w:cs="Calibri"/>
          <w:rtl/>
        </w:rPr>
        <w:t>طلب</w:t>
      </w:r>
      <w:r>
        <w:t xml:space="preserve"> </w:t>
      </w:r>
      <w:r>
        <w:rPr>
          <w:rFonts w:cs="Calibri"/>
          <w:rtl/>
        </w:rPr>
        <w:t>الحصول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المعلومات</w:t>
      </w:r>
    </w:p>
    <w:p w:rsidR="00824333" w:rsidRPr="00824333" w:rsidRDefault="00824333" w:rsidP="00824333">
      <w:pPr>
        <w:bidi/>
        <w:spacing w:line="240" w:lineRule="auto"/>
        <w:rPr>
          <w:sz w:val="32"/>
          <w:szCs w:val="32"/>
        </w:rPr>
      </w:pPr>
    </w:p>
    <w:p w:rsidR="00AC0998" w:rsidRPr="00824333" w:rsidRDefault="007D0CE9" w:rsidP="007D0CE9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824333">
        <w:rPr>
          <w:rFonts w:asciiTheme="majorHAnsi" w:hAnsiTheme="majorHAnsi" w:cstheme="majorHAnsi"/>
          <w:sz w:val="32"/>
          <w:szCs w:val="32"/>
          <w:rtl/>
        </w:rPr>
        <w:t>إلى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السيد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رئيس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المجلس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الإقليمي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للحسيمة</w:t>
      </w:r>
    </w:p>
    <w:p w:rsidR="00824333" w:rsidRPr="00824333" w:rsidRDefault="00824333" w:rsidP="00824333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824333" w:rsidRPr="00824333" w:rsidRDefault="00824333" w:rsidP="00824333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AC0998" w:rsidRPr="00824333" w:rsidRDefault="007D0CE9" w:rsidP="00824333">
      <w:pPr>
        <w:bidi/>
        <w:spacing w:after="0" w:line="240" w:lineRule="auto"/>
        <w:ind w:left="-858" w:right="-851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u w:val="single"/>
          <w:rtl/>
        </w:rPr>
        <w:t>الموضوع</w:t>
      </w:r>
      <w:r w:rsidRPr="00824333">
        <w:rPr>
          <w:rFonts w:asciiTheme="majorHAnsi" w:hAnsiTheme="majorHAnsi" w:cstheme="majorHAnsi"/>
          <w:sz w:val="32"/>
          <w:szCs w:val="32"/>
        </w:rPr>
        <w:t xml:space="preserve">: </w:t>
      </w:r>
      <w:r w:rsidRPr="00824333">
        <w:rPr>
          <w:rFonts w:asciiTheme="majorHAnsi" w:hAnsiTheme="majorHAnsi" w:cstheme="majorHAnsi"/>
          <w:sz w:val="32"/>
          <w:szCs w:val="32"/>
          <w:rtl/>
        </w:rPr>
        <w:t>طلب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الحصول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على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معلومات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وفقًا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للقانون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رقم</w:t>
      </w:r>
      <w:r w:rsidRPr="00824333">
        <w:rPr>
          <w:rFonts w:asciiTheme="majorHAnsi" w:hAnsiTheme="majorHAnsi" w:cstheme="majorHAnsi"/>
          <w:sz w:val="32"/>
          <w:szCs w:val="32"/>
        </w:rPr>
        <w:t xml:space="preserve"> 31.13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المتعلق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بالحق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في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الحصول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على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المعلومات</w:t>
      </w:r>
      <w:r w:rsidRPr="00824333">
        <w:rPr>
          <w:rFonts w:asciiTheme="majorHAnsi" w:hAnsiTheme="majorHAnsi" w:cstheme="majorHAnsi"/>
          <w:sz w:val="32"/>
          <w:szCs w:val="32"/>
        </w:rPr>
        <w:t>.</w:t>
      </w:r>
      <w:r w:rsidRPr="00824333">
        <w:rPr>
          <w:rFonts w:asciiTheme="majorHAnsi" w:hAnsiTheme="majorHAnsi" w:cstheme="majorHAnsi"/>
          <w:sz w:val="32"/>
          <w:szCs w:val="32"/>
        </w:rPr>
        <w:br/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الاسم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الكامل</w:t>
      </w:r>
      <w:r w:rsidRPr="00824333">
        <w:rPr>
          <w:rFonts w:asciiTheme="majorHAnsi" w:hAnsiTheme="majorHAnsi" w:cstheme="majorHAnsi"/>
          <w:sz w:val="32"/>
          <w:szCs w:val="32"/>
        </w:rPr>
        <w:t>: 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رقم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بطاقة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التعريف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الوطنية</w:t>
      </w:r>
      <w:r w:rsidRPr="00824333">
        <w:rPr>
          <w:rFonts w:asciiTheme="majorHAnsi" w:hAnsiTheme="majorHAnsi" w:cstheme="majorHAnsi"/>
          <w:sz w:val="32"/>
          <w:szCs w:val="32"/>
        </w:rPr>
        <w:t>: 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العنوان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الشخصي</w:t>
      </w:r>
      <w:r w:rsidRPr="00824333">
        <w:rPr>
          <w:rFonts w:asciiTheme="majorHAnsi" w:hAnsiTheme="majorHAnsi" w:cstheme="majorHAnsi"/>
          <w:sz w:val="32"/>
          <w:szCs w:val="32"/>
        </w:rPr>
        <w:t>: 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رقم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الهاتف</w:t>
      </w:r>
      <w:r w:rsidRPr="00824333">
        <w:rPr>
          <w:rFonts w:asciiTheme="majorHAnsi" w:hAnsiTheme="majorHAnsi" w:cstheme="majorHAnsi"/>
          <w:sz w:val="32"/>
          <w:szCs w:val="32"/>
        </w:rPr>
        <w:t>: 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البريد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الإلكتروني</w:t>
      </w:r>
      <w:r w:rsidR="00824333">
        <w:rPr>
          <w:rFonts w:asciiTheme="majorHAnsi" w:hAnsiTheme="majorHAnsi" w:cstheme="majorHAnsi"/>
          <w:sz w:val="32"/>
          <w:szCs w:val="32"/>
        </w:rPr>
        <w:tab/>
      </w:r>
      <w:r w:rsidRPr="00824333">
        <w:rPr>
          <w:rFonts w:asciiTheme="majorHAnsi" w:hAnsiTheme="majorHAnsi" w:cstheme="majorHAnsi"/>
          <w:sz w:val="32"/>
          <w:szCs w:val="32"/>
        </w:rPr>
        <w:t>..........................</w:t>
      </w:r>
      <w:r w:rsidRPr="00824333">
        <w:rPr>
          <w:rFonts w:asciiTheme="majorHAnsi" w:hAnsiTheme="majorHAnsi" w:cstheme="majorHAnsi"/>
          <w:sz w:val="32"/>
          <w:szCs w:val="32"/>
        </w:rPr>
        <w:t>............................</w:t>
      </w:r>
      <w:r w:rsidRPr="00824333">
        <w:rPr>
          <w:rFonts w:asciiTheme="majorHAnsi" w:hAnsiTheme="majorHAnsi" w:cstheme="majorHAnsi"/>
          <w:sz w:val="32"/>
          <w:szCs w:val="32"/>
        </w:rPr>
        <w:br/>
      </w:r>
    </w:p>
    <w:p w:rsidR="00AC0998" w:rsidRPr="00824333" w:rsidRDefault="007D0CE9" w:rsidP="00824333">
      <w:pPr>
        <w:tabs>
          <w:tab w:val="left" w:pos="2715"/>
        </w:tabs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المعلومة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أو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الوثيقة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المطلوبة</w:t>
      </w:r>
      <w:r w:rsidRPr="00824333">
        <w:rPr>
          <w:rFonts w:asciiTheme="majorHAnsi" w:hAnsiTheme="majorHAnsi" w:cstheme="majorHAnsi"/>
          <w:sz w:val="32"/>
          <w:szCs w:val="32"/>
        </w:rPr>
        <w:t>:</w:t>
      </w:r>
      <w:r w:rsidR="00824333" w:rsidRPr="00824333">
        <w:rPr>
          <w:rFonts w:asciiTheme="majorHAnsi" w:hAnsiTheme="majorHAnsi" w:cstheme="majorHAnsi"/>
          <w:sz w:val="32"/>
          <w:szCs w:val="32"/>
        </w:rPr>
        <w:tab/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>..............................................................................................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>..............................................................................................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>......</w:t>
      </w:r>
      <w:r w:rsidRPr="00824333">
        <w:rPr>
          <w:rFonts w:asciiTheme="majorHAnsi" w:hAnsiTheme="majorHAnsi" w:cstheme="majorHAnsi"/>
          <w:sz w:val="32"/>
          <w:szCs w:val="32"/>
        </w:rPr>
        <w:t>........................................................................................</w:t>
      </w:r>
      <w:r w:rsidRPr="00824333">
        <w:rPr>
          <w:rFonts w:asciiTheme="majorHAnsi" w:hAnsiTheme="majorHAnsi" w:cstheme="majorHAnsi"/>
          <w:sz w:val="32"/>
          <w:szCs w:val="32"/>
        </w:rPr>
        <w:br/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طريقة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التوصل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بالمعلومة</w:t>
      </w:r>
      <w:r w:rsidRPr="00824333">
        <w:rPr>
          <w:rFonts w:asciiTheme="majorHAnsi" w:hAnsiTheme="majorHAnsi" w:cstheme="majorHAnsi"/>
          <w:sz w:val="32"/>
          <w:szCs w:val="32"/>
        </w:rPr>
        <w:t>: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 xml:space="preserve">□ </w:t>
      </w:r>
      <w:r w:rsidRPr="00824333">
        <w:rPr>
          <w:rFonts w:asciiTheme="majorHAnsi" w:hAnsiTheme="majorHAnsi" w:cstheme="majorHAnsi"/>
          <w:sz w:val="32"/>
          <w:szCs w:val="32"/>
          <w:rtl/>
        </w:rPr>
        <w:t>نسخة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ورقية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 xml:space="preserve">□ </w:t>
      </w:r>
      <w:r w:rsidRPr="00824333">
        <w:rPr>
          <w:rFonts w:asciiTheme="majorHAnsi" w:hAnsiTheme="majorHAnsi" w:cstheme="majorHAnsi"/>
          <w:sz w:val="32"/>
          <w:szCs w:val="32"/>
          <w:rtl/>
        </w:rPr>
        <w:t>نسخة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إلكترونية</w:t>
      </w:r>
    </w:p>
    <w:p w:rsidR="00AC0998" w:rsidRPr="00824333" w:rsidRDefault="007D0CE9" w:rsidP="00824333">
      <w:pPr>
        <w:bidi/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t xml:space="preserve">□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الاطلاع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بعين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المكان</w:t>
      </w:r>
      <w:r w:rsidRPr="00824333">
        <w:rPr>
          <w:rFonts w:asciiTheme="majorHAnsi" w:hAnsiTheme="majorHAnsi" w:cstheme="majorHAnsi"/>
          <w:sz w:val="32"/>
          <w:szCs w:val="32"/>
        </w:rPr>
        <w:br/>
      </w:r>
    </w:p>
    <w:p w:rsidR="00AC0998" w:rsidRDefault="007D0CE9" w:rsidP="00824333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حرر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بالحسيمة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في</w:t>
      </w:r>
      <w:r w:rsidRPr="00824333">
        <w:rPr>
          <w:rFonts w:asciiTheme="majorHAnsi" w:hAnsiTheme="majorHAnsi" w:cstheme="majorHAnsi"/>
          <w:sz w:val="32"/>
          <w:szCs w:val="32"/>
        </w:rPr>
        <w:t>: .................</w:t>
      </w:r>
    </w:p>
    <w:p w:rsidR="00824333" w:rsidRPr="00824333" w:rsidRDefault="00824333" w:rsidP="00824333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824333" w:rsidRDefault="007D0CE9" w:rsidP="00824333">
      <w:pPr>
        <w:bidi/>
        <w:spacing w:after="0" w:line="240" w:lineRule="auto"/>
        <w:jc w:val="right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الإمضاء</w:t>
      </w:r>
      <w:r w:rsidRPr="00824333">
        <w:rPr>
          <w:rFonts w:asciiTheme="majorHAnsi" w:hAnsiTheme="majorHAnsi" w:cstheme="majorHAnsi"/>
          <w:sz w:val="32"/>
          <w:szCs w:val="32"/>
        </w:rPr>
        <w:t>: ..........................</w:t>
      </w:r>
    </w:p>
    <w:p w:rsidR="00AC0998" w:rsidRPr="00824333" w:rsidRDefault="007D0CE9" w:rsidP="00824333">
      <w:pPr>
        <w:bidi/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</w:rPr>
        <w:br/>
      </w:r>
    </w:p>
    <w:p w:rsidR="00AC0998" w:rsidRPr="00824333" w:rsidRDefault="007D0CE9" w:rsidP="00824333">
      <w:pPr>
        <w:bidi/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824333">
        <w:rPr>
          <w:rFonts w:asciiTheme="majorHAnsi" w:hAnsiTheme="majorHAnsi" w:cstheme="majorHAnsi"/>
          <w:sz w:val="32"/>
          <w:szCs w:val="32"/>
          <w:rtl/>
        </w:rPr>
        <w:t>ملاحظة</w:t>
      </w:r>
      <w:r w:rsidRPr="00824333">
        <w:rPr>
          <w:rFonts w:asciiTheme="majorHAnsi" w:hAnsiTheme="majorHAnsi" w:cstheme="majorHAnsi"/>
          <w:sz w:val="32"/>
          <w:szCs w:val="32"/>
        </w:rPr>
        <w:t xml:space="preserve">: </w:t>
      </w:r>
      <w:r w:rsidRPr="00824333">
        <w:rPr>
          <w:rFonts w:asciiTheme="majorHAnsi" w:hAnsiTheme="majorHAnsi" w:cstheme="majorHAnsi"/>
          <w:sz w:val="32"/>
          <w:szCs w:val="32"/>
          <w:rtl/>
        </w:rPr>
        <w:t>يتم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الرد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على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الطلب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داخل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أجل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أقصاه</w:t>
      </w:r>
      <w:r w:rsidRPr="00824333">
        <w:rPr>
          <w:rFonts w:asciiTheme="majorHAnsi" w:hAnsiTheme="majorHAnsi" w:cstheme="majorHAnsi"/>
          <w:sz w:val="32"/>
          <w:szCs w:val="32"/>
        </w:rPr>
        <w:t xml:space="preserve"> 20 </w:t>
      </w:r>
      <w:r w:rsidRPr="00824333">
        <w:rPr>
          <w:rFonts w:asciiTheme="majorHAnsi" w:hAnsiTheme="majorHAnsi" w:cstheme="majorHAnsi"/>
          <w:sz w:val="32"/>
          <w:szCs w:val="32"/>
          <w:rtl/>
        </w:rPr>
        <w:t>يومًا،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وفقًا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للمقتضيات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القانونية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الجاري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بها</w:t>
      </w:r>
      <w:r w:rsidRPr="00824333">
        <w:rPr>
          <w:rFonts w:asciiTheme="majorHAnsi" w:hAnsiTheme="majorHAnsi" w:cstheme="majorHAnsi"/>
          <w:sz w:val="32"/>
          <w:szCs w:val="32"/>
        </w:rPr>
        <w:t xml:space="preserve"> </w:t>
      </w:r>
      <w:r w:rsidRPr="00824333">
        <w:rPr>
          <w:rFonts w:asciiTheme="majorHAnsi" w:hAnsiTheme="majorHAnsi" w:cstheme="majorHAnsi"/>
          <w:sz w:val="32"/>
          <w:szCs w:val="32"/>
          <w:rtl/>
        </w:rPr>
        <w:t>العمل</w:t>
      </w:r>
      <w:r w:rsidRPr="00824333">
        <w:rPr>
          <w:rFonts w:asciiTheme="majorHAnsi" w:hAnsiTheme="majorHAnsi" w:cstheme="majorHAnsi"/>
          <w:sz w:val="32"/>
          <w:szCs w:val="32"/>
        </w:rPr>
        <w:t>.</w:t>
      </w:r>
    </w:p>
    <w:sectPr w:rsidR="00AC0998" w:rsidRPr="00824333" w:rsidSect="00824333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0CE9"/>
    <w:rsid w:val="00824333"/>
    <w:rsid w:val="00AA1D8D"/>
    <w:rsid w:val="00AC099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55E5209-9E39-451B-A280-6C5358A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E1A66-4746-4960-B113-F0E6BF25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2026-04-29T10:51:00Z</dcterms:created>
  <dcterms:modified xsi:type="dcterms:W3CDTF">2026-04-29T10:51:00Z</dcterms:modified>
  <cp:category/>
</cp:coreProperties>
</file>